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241E" w:rsidRDefault="00000000">
      <w:pPr>
        <w:pStyle w:val="Nadpis1"/>
      </w:pPr>
      <w:r>
        <w:t>VZOROVÝ FORMULÁR NA ODSTÚPENIE OD ZMLUVY UZAVRETEJ NA DIAĽKU</w:t>
      </w:r>
    </w:p>
    <w:p w:rsidR="00F4241E" w:rsidRDefault="00000000">
      <w:r>
        <w:br/>
        <w:t>(Vyplňte a zašlite tento formulár, len ak si želáte odstúpiť od zmluvy uzavretej na diaľku)</w:t>
      </w:r>
      <w:r>
        <w:br/>
      </w:r>
    </w:p>
    <w:p w:rsidR="00F4241E" w:rsidRDefault="00000000">
      <w:r>
        <w:br/>
        <w:t>– Komu:</w:t>
      </w:r>
      <w:r>
        <w:br/>
        <w:t>Blanka Bieliková – živnostník</w:t>
      </w:r>
      <w:r>
        <w:br/>
        <w:t>E-mail: 1bielikovablanka@gmail.com</w:t>
      </w:r>
      <w:r>
        <w:br/>
        <w:t>Tel.: +421 919 268 890</w:t>
      </w:r>
      <w:r>
        <w:br/>
      </w:r>
      <w:r>
        <w:br/>
        <w:t>– Týmto oznamujem, že odstupujem od zmluvy o dodaní tohto tovaru: ........................................</w:t>
      </w:r>
      <w:r>
        <w:br/>
      </w:r>
      <w:r>
        <w:br/>
        <w:t>– Dátum objednania / dátum prijatia tovaru: ........................................</w:t>
      </w:r>
      <w:r>
        <w:br/>
      </w:r>
      <w:r>
        <w:br/>
        <w:t>– Meno a priezvisko spotrebiteľa: ........................................</w:t>
      </w:r>
      <w:r>
        <w:br/>
      </w:r>
      <w:r>
        <w:br/>
        <w:t>– Adresa spotrebiteľa: ........................................</w:t>
      </w:r>
      <w:r>
        <w:br/>
      </w:r>
      <w:r>
        <w:br/>
        <w:t>– Podpis spotrebiteľa (iba pri listinnej podobe): ........................................</w:t>
      </w:r>
      <w:r>
        <w:br/>
      </w:r>
      <w:r>
        <w:br/>
        <w:t xml:space="preserve">– Dátum: </w:t>
      </w:r>
      <w:r>
        <w:br/>
      </w:r>
    </w:p>
    <w:p w:rsidR="00F4241E" w:rsidRDefault="00000000">
      <w:r>
        <w:br w:type="page"/>
      </w:r>
    </w:p>
    <w:p w:rsidR="00F4241E" w:rsidRDefault="00000000">
      <w:pPr>
        <w:pStyle w:val="Nadpis1"/>
      </w:pPr>
      <w:r>
        <w:lastRenderedPageBreak/>
        <w:t>POUČENIE O UPLATNENÍ PRÁVA NA ODSTÚPENIE OD ZMLUVY</w:t>
      </w:r>
    </w:p>
    <w:p w:rsidR="00F4241E" w:rsidRDefault="00000000">
      <w:r>
        <w:br/>
        <w:t>1. Právo na odstúpenie od zmluvy</w:t>
      </w:r>
      <w:r>
        <w:br/>
      </w:r>
      <w:r>
        <w:br/>
        <w:t>Máte právo odstúpiť od tejto zmluvy bez uvedenia dôvodu v lehote 14 dní.</w:t>
      </w:r>
      <w:r>
        <w:br/>
      </w:r>
      <w:r>
        <w:br/>
        <w:t>Lehota na odstúpenie od zmluvy uplynie po 14 dňoch odo dňa,</w:t>
      </w:r>
      <w:r>
        <w:br/>
        <w:t>keď Vy alebo Vami určená tretia osoba okrem dopravcu prevezmete tovar.</w:t>
      </w:r>
      <w:r>
        <w:br/>
      </w:r>
      <w:r>
        <w:br/>
        <w:t>Pri uplatnení práva na odstúpenie od zmluvy nás informujte o svojom rozhodnutí</w:t>
      </w:r>
      <w:r>
        <w:br/>
        <w:t>odstúpiť od tejto zmluvy jednoznačným vyhlásením (napríklad e-mailom alebo listom)</w:t>
      </w:r>
      <w:r>
        <w:br/>
        <w:t>na adrese:</w:t>
      </w:r>
      <w:r>
        <w:br/>
      </w:r>
      <w:r>
        <w:br/>
        <w:t>Blanka Bieliková – živnostník</w:t>
      </w:r>
      <w:r>
        <w:br/>
        <w:t>Sústružnická 1371/11, 945 01 Komárno</w:t>
      </w:r>
      <w:r>
        <w:br/>
        <w:t>E-mail: 1bielikovablanka@gmail.com</w:t>
      </w:r>
      <w:r>
        <w:br/>
      </w:r>
      <w:r>
        <w:br/>
        <w:t>Lehota na odstúpenie od zmluvy je zachovaná, ak zašlete oznámenie o odstúpení</w:t>
      </w:r>
      <w:r>
        <w:br/>
        <w:t>od zmluvy pred uplynutím lehoty.</w:t>
      </w:r>
      <w:r>
        <w:br/>
      </w:r>
    </w:p>
    <w:p w:rsidR="00F4241E" w:rsidRDefault="00000000">
      <w:r>
        <w:br/>
        <w:t>2. Dôsledky odstúpenia od zmluvy</w:t>
      </w:r>
      <w:r>
        <w:br/>
      </w:r>
      <w:r>
        <w:br/>
        <w:t>Po odstúpení od zmluvy Vám vrátime všetky platby, ktoré ste uhradili,</w:t>
      </w:r>
      <w:r>
        <w:br/>
        <w:t>vrátane nákladov na doručenie, a to najneskôr do 14 dní odo dňa,</w:t>
      </w:r>
      <w:r>
        <w:br/>
        <w:t>keď nám bude doručené Vaše oznámenie o odstúpení od zmluvy.</w:t>
      </w:r>
      <w:r>
        <w:br/>
      </w:r>
      <w:r>
        <w:br/>
        <w:t>Platba bude vrátená rovnakým spôsobom, aký ste použili pri platbe,</w:t>
      </w:r>
      <w:r>
        <w:br/>
        <w:t>pokiaľ sa nedohodneme inak.</w:t>
      </w:r>
      <w:r>
        <w:br/>
      </w:r>
      <w:r>
        <w:br/>
        <w:t>S vrátením platby môžeme čakať do vrátenia tovaru späť na našu adresu</w:t>
      </w:r>
      <w:r>
        <w:br/>
        <w:t>alebo do preukázania, že ste tovar odoslali späť, podľa toho, čo nastane skôr.</w:t>
      </w:r>
      <w:r>
        <w:br/>
      </w:r>
      <w:r>
        <w:br/>
        <w:t>Tovar nám zašlite späť alebo ho prineste na adresu</w:t>
      </w:r>
      <w:r w:rsidR="00E85C8C">
        <w:t xml:space="preserve"> ktorú Vám určíme vo emaile.</w:t>
      </w:r>
      <w:r>
        <w:br/>
        <w:t>najneskôr do 14 dní odo dňa odstúpenia od zmluvy.</w:t>
      </w:r>
      <w:r>
        <w:br/>
      </w:r>
      <w:r>
        <w:br/>
        <w:t>Priame náklady na vrátenie tovaru znáša spotrebiteľ.</w:t>
      </w:r>
      <w:r>
        <w:br/>
      </w:r>
      <w:r>
        <w:br/>
        <w:t>Zodpovedáte len za zníženie hodnoty tovaru v dôsledku zaobchádzania s ním</w:t>
      </w:r>
      <w:r>
        <w:br/>
        <w:t>iným spôsobom, než je potrebné na zistenie povahy, vlastností a funkčnosti tovaru.</w:t>
      </w:r>
      <w:r>
        <w:br/>
      </w:r>
    </w:p>
    <w:sectPr w:rsidR="00F424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7458688">
    <w:abstractNumId w:val="8"/>
  </w:num>
  <w:num w:numId="2" w16cid:durableId="1763797712">
    <w:abstractNumId w:val="6"/>
  </w:num>
  <w:num w:numId="3" w16cid:durableId="1175538379">
    <w:abstractNumId w:val="5"/>
  </w:num>
  <w:num w:numId="4" w16cid:durableId="510264540">
    <w:abstractNumId w:val="4"/>
  </w:num>
  <w:num w:numId="5" w16cid:durableId="1010181763">
    <w:abstractNumId w:val="7"/>
  </w:num>
  <w:num w:numId="6" w16cid:durableId="859585255">
    <w:abstractNumId w:val="3"/>
  </w:num>
  <w:num w:numId="7" w16cid:durableId="1544512748">
    <w:abstractNumId w:val="2"/>
  </w:num>
  <w:num w:numId="8" w16cid:durableId="855196478">
    <w:abstractNumId w:val="1"/>
  </w:num>
  <w:num w:numId="9" w16cid:durableId="206100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C12A3"/>
    <w:rsid w:val="00AA1D8D"/>
    <w:rsid w:val="00B47730"/>
    <w:rsid w:val="00CB0664"/>
    <w:rsid w:val="00E85C8C"/>
    <w:rsid w:val="00F424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DED45C"/>
  <w14:defaultImageDpi w14:val="300"/>
  <w15:docId w15:val="{45F57F43-0B52-4CA6-93DB-D7D3F550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Reboot</cp:lastModifiedBy>
  <cp:revision>2</cp:revision>
  <dcterms:created xsi:type="dcterms:W3CDTF">2013-12-23T23:15:00Z</dcterms:created>
  <dcterms:modified xsi:type="dcterms:W3CDTF">2026-01-03T18:02:00Z</dcterms:modified>
  <cp:category/>
</cp:coreProperties>
</file>